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透视电商  网络购物消费者研究</w:t>
      </w:r>
    </w:p>
    <w:p>
      <w:r>
        <w:rPr>
          <w:rFonts w:ascii="宋体" w:hAnsi="宋体" w:eastAsia="宋体"/>
          <w:sz w:val="24"/>
        </w:rPr>
        <w:t>刘德寰，陈华峰，任东瑾等著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透视电商  网络购物消费者研究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刘德寰，陈华峰，任东瑾等著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本书出售、求购地址：https://www.jiaokey.com/book/detail/13326271.html</w:t>
      </w:r>
    </w:p>
    <w:p>
      <w:r>
        <w:t>更多相关图书推荐：https://www.jiaokey.com</w:t>
      </w:r>
    </w:p>
    <w:p>
      <w:r>
        <w:t>刘德寰，陈华峰，任东瑾等著 其他作品：https://www.jiaokey.com/tag/刘德寰，陈华峰，任东瑾等著.html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关键词搜索：https://www.jiaokey.com/tag/透视电商  网络购物消费者研究.html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