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感觉的秘密</w:t>
      </w:r>
    </w:p>
    <w:p>
      <w:r>
        <w:rPr>
          <w:rFonts w:ascii="宋体" w:hAnsi="宋体" w:eastAsia="宋体"/>
          <w:sz w:val="24"/>
        </w:rPr>
        <w:t>（美）菲丝·希克曼·布莱尼著；李枚珍，匡晓文译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感觉的秘密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（美）菲丝·希克曼·布莱尼著；李枚珍，匡晓文译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本书出售、求购地址：https://www.jiaokey.com/book/detail/13326245.html</w:t>
      </w:r>
    </w:p>
    <w:p>
      <w:r>
        <w:t>更多相关图书推荐：https://www.jiaokey.com</w:t>
      </w:r>
    </w:p>
    <w:p>
      <w:r>
        <w:t>（美）菲丝·希克曼·布莱尼著；李枚珍，匡晓文译 其他作品：https://www.jiaokey.com/tag/（美）菲丝·希克曼·布莱尼著；李枚珍，匡晓文译.html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关键词搜索：https://www.jiaokey.com/tag/感觉的秘密.html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