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读书抽茧录</w:t>
      </w:r>
    </w:p>
    <w:p>
      <w:r>
        <w:rPr>
          <w:rFonts w:ascii="宋体" w:hAnsi="宋体" w:eastAsia="宋体"/>
          <w:sz w:val="24"/>
        </w:rPr>
        <w:t>桑农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读书抽茧录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9787532638642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本书收录长短文三十六篇，大多涉及现代文学史上的人和事。主要内容包括：鲁迅的一段未署名评语、陈寅恪的两首诗、吴宓至林语堂的一封信等。</w:t>
      </w:r>
    </w:p>
    <w:p/>
    <w:p>
      <w:r>
        <w:t>本书出售、求购地址：https://www.jiaokey.com/book/detail/13326213.html</w:t>
      </w:r>
    </w:p>
    <w:p>
      <w:r>
        <w:t>更多当代作品（1949年~）图书推荐：https://www.jiaokey.com</w:t>
      </w:r>
    </w:p>
    <w:p>
      <w:r>
        <w:t>桑农 其他作品：https://www.jiaokey.com/tag/桑农.html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