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快乐的小熊  你好！</w:t>
      </w:r>
    </w:p>
    <w:p>
      <w:r>
        <w:rPr>
          <w:rFonts w:ascii="宋体" w:hAnsi="宋体" w:eastAsia="宋体"/>
          <w:sz w:val="24"/>
        </w:rPr>
        <w:t>（日）渡边茂男著；（日）大友康夫绘；戴伟杰译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快乐的小熊  你好！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（日）渡边茂男著；（日）大友康夫绘；戴伟杰译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本书出售、求购地址：https://www.jiaokey.com/book/detail/13326184.html</w:t>
      </w:r>
    </w:p>
    <w:p>
      <w:r>
        <w:t>更多相关图书推荐：https://www.jiaokey.com</w:t>
      </w:r>
    </w:p>
    <w:p>
      <w:r>
        <w:t>（日）渡边茂男著；（日）大友康夫绘；戴伟杰译 其他作品：https://www.jiaokey.com/tag/（日）渡边茂男著；（日）大友康夫绘；戴伟杰译.html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关键词搜索：https://www.jiaokey.com/tag/快乐的小熊  你好！.html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