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和爸爸一起玩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和爸爸一起玩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本书出售、求购地址：https://www.jiaokey.com/book/detail/13326178.html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和爸爸一起玩.html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