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预备，跑！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预备，跑！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本书出售、求购地址：https://www.jiaokey.com/book/detail/13326176.html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预备，跑！.html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