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我要出门啦！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我要出门啦！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本书出售、求购地址：https://www.jiaokey.com/book/detail/13326175.html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我要出门啦！.html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