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书名：每天读点英文幽默故事全集  超值白金版</w:t>
      </w:r>
    </w:p>
    <w:p>
      <w:r>
        <w:t>作者：吕爱红，戴卫平主编；谢丽娟，李音，李滨，钱亚立，臧丽，杨卫东副主编；赵文，杨亚男，龚学晴等编委；戴卫平主审</w:t>
      </w:r>
    </w:p>
    <w:p>
      <w:r>
        <w:t>出版社：北京：中国宇航出版社</w:t>
      </w:r>
    </w:p>
    <w:p>
      <w:r>
        <w:t>出版日期：2012</w:t>
      </w:r>
    </w:p>
    <w:p>
      <w:r>
        <w:t>总页数：394</w:t>
      </w:r>
    </w:p>
    <w:p>
      <w:r>
        <w:t>更多请访问教客网: www.jiaokey.com</w:t>
      </w:r>
    </w:p>
    <w:p>
      <w:r>
        <w:t>每天读点英文幽默故事全集  超值白金版 评论地址：https://www.jiaokey.com/book/detail/13326164.html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