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书名：落入凡间的天使  奥黛丽·赫本</w:t>
      </w:r>
    </w:p>
    <w:p>
      <w:r>
        <w:t>作者：盛文林编译</w:t>
      </w:r>
    </w:p>
    <w:p>
      <w:r>
        <w:t>出版社：南京:凤凰出版社,2011.09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落入凡间的天使  奥黛丽·赫本 评论地址：https://www.jiaokey.com/book/detail/13326157.html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