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书名：特别特别管用的职场心理学</w:t>
      </w:r>
    </w:p>
    <w:p>
      <w:r>
        <w:t>作者：张超著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特别特别管用的职场心理学 评论地址：https://www.jiaokey.com/book/detail/13326133.html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