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书名：法脉  纪念珍藏版</w:t>
      </w:r>
    </w:p>
    <w:p>
      <w:r>
        <w:t>作者：圣严法师著</w:t>
      </w:r>
    </w:p>
    <w:p>
      <w:r>
        <w:t>出版社：北京：华夏出版社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法脉  纪念珍藏版 评论地址：https://www.jiaokey.com/book/detail/13326132.html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