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非诚勿扰  坐在宝马里也能笑的七十七法则</w:t>
      </w:r>
    </w:p>
    <w:p>
      <w:r>
        <w:rPr>
          <w:rFonts w:ascii="宋体" w:hAnsi="宋体" w:eastAsia="宋体"/>
          <w:sz w:val="24"/>
        </w:rPr>
        <w:t>（日）安藤房子著；江桂英译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非诚勿扰  坐在宝马里也能笑的七十七法则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（日）安藤房子著；江桂英译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本书出售、求购地址：https://www.jiaokey.com/book/detail/13326127.html</w:t>
      </w:r>
    </w:p>
    <w:p>
      <w:r>
        <w:t>更多相关图书推荐：https://www.jiaokey.com</w:t>
      </w:r>
    </w:p>
    <w:p>
      <w:r>
        <w:t>（日）安藤房子著；江桂英译 其他作品：https://www.jiaokey.com/tag/（日）安藤房子著；江桂英译.html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关键词搜索：https://www.jiaokey.com/tag/非诚勿扰  坐在宝马里也能笑的七十七法则.html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