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我们就愿意这样活  时尚达人语言风暴</w:t>
      </w:r>
    </w:p>
    <w:p>
      <w:r>
        <w:rPr>
          <w:rFonts w:ascii="宋体" w:hAnsi="宋体" w:eastAsia="宋体"/>
          <w:sz w:val="24"/>
        </w:rPr>
        <w:t>端木临风编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我们就愿意这样活  时尚达人语言风暴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端木临风编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本书出售、求购地址：https://www.jiaokey.com/book/detail/13326110.html</w:t>
      </w:r>
    </w:p>
    <w:p>
      <w:r>
        <w:t>更多相关图书推荐：https://www.jiaokey.com</w:t>
      </w:r>
    </w:p>
    <w:p>
      <w:r>
        <w:t>端木临风编 其他作品：https://www.jiaokey.com/tag/端木临风编.html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关键词搜索：https://www.jiaokey.com/tag/我们就愿意这样活  时尚达人语言风暴.html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