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书名：遇见幸福的自己  人生需要放下的66个理由</w:t>
      </w:r>
    </w:p>
    <w:p>
      <w:r>
        <w:t>作者：德芬编著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总页数：225</w:t>
      </w:r>
    </w:p>
    <w:p>
      <w:r>
        <w:t>更多请访问教客网: www.jiaokey.com</w:t>
      </w:r>
    </w:p>
    <w:p>
      <w:r>
        <w:t>遇见幸福的自己  人生需要放下的66个理由 评论地址：https://www.jiaokey.com/book/detail/13326100.html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