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塔木德密码  犹太人的传世智慧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塔木德密码  犹太人的传世智慧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本书出售、求购地址：https://www.jiaokey.com/book/detail/13326090.html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关键词搜索：https://www.jiaokey.com/tag/犹太人-商业经营-经验-人生哲学.html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