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一个人的朝圣=THE UNLIKELY PILGRIMAGE OF HAROLD FRY</w:t>
      </w:r>
    </w:p>
    <w:p>
      <w:r>
        <w:rPr>
          <w:rFonts w:ascii="宋体" w:hAnsi="宋体" w:eastAsia="宋体"/>
          <w:sz w:val="24"/>
        </w:rPr>
        <w:t>（英）蕾秋·乔伊斯著；黄妙瑜译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一个人的朝圣=THE UNLIKELY PILGRIMAGE OF HAROLD FRY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（英）蕾秋·乔伊斯著；黄妙瑜译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本书出售、求购地址：https://www.jiaokey.com/book/detail/13326077.html</w:t>
      </w:r>
    </w:p>
    <w:p>
      <w:r>
        <w:t>更多相关图书推荐：https://www.jiaokey.com</w:t>
      </w:r>
    </w:p>
    <w:p>
      <w:r>
        <w:t>（英）蕾秋·乔伊斯著；黄妙瑜译 其他作品：https://www.jiaokey.com/tag/（英）蕾秋·乔伊斯著；黄妙瑜译.html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关键词搜索：https://www.jiaokey.com/tag/一个人的朝圣=THE UNLIKELY PILGRIMAGE OF HAROLD FRY.html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