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书名：30年后，你靠什么养活自己</w:t>
      </w:r>
    </w:p>
    <w:p>
      <w:r>
        <w:t>作者：薄志红，陈荣赋编著</w:t>
      </w:r>
    </w:p>
    <w:p>
      <w:r>
        <w:t>出版社：北京:新世界出版社,2013.06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30年后，你靠什么养活自己 评论地址：https://www.jiaokey.com/book/detail/13326071.html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