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书名：斯通，与另一个斯通</w:t>
      </w:r>
    </w:p>
    <w:p>
      <w:r>
        <w:t>作者：（美）亚伯拉罕·维基斯著；杨俊峰，黄洁芳译</w:t>
      </w:r>
    </w:p>
    <w:p>
      <w:r>
        <w:t>出版社：海口:南海出版公司,2013.04</w:t>
      </w:r>
    </w:p>
    <w:p>
      <w:r>
        <w:t>出版日期：</w:t>
      </w:r>
    </w:p>
    <w:p>
      <w:r>
        <w:t>总页数：559</w:t>
      </w:r>
    </w:p>
    <w:p>
      <w:r>
        <w:t>更多请访问教客网: www.jiaokey.com</w:t>
      </w:r>
    </w:p>
    <w:p>
      <w:r>
        <w:t>斯通，与另一个斯通 评论地址：https://www.jiaokey.com/book/detail/13326066.html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