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八书  年表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八书  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本书出售、求购地址：https://www.jiaokey.com/book/detail/13326036.html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关键词搜索：https://www.jiaokey.com/tag/史记  八书  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