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书名：台湾省台北市卅六年度  民元十六年出生现役及龄男子名册</w:t>
      </w:r>
    </w:p>
    <w:p>
      <w:r>
        <w:t>作者：</w:t>
      </w:r>
    </w:p>
    <w:p>
      <w:r>
        <w:t>出版社：</w:t>
      </w:r>
    </w:p>
    <w:p>
      <w:r>
        <w:t>出版日期：民国36.05</w:t>
      </w:r>
    </w:p>
    <w:p>
      <w:r>
        <w:t>总页数：189</w:t>
      </w:r>
    </w:p>
    <w:p>
      <w:r>
        <w:t>更多请访问教客网: www.jiaokey.com</w:t>
      </w:r>
    </w:p>
    <w:p>
      <w:r>
        <w:t>台湾省台北市卅六年度  民元十六年出生现役及龄男子名册 评论地址：https://www.jiaokey.com/book/detail/13326020.html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