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总裁抗战言论概要</w:t>
      </w:r>
    </w:p>
    <w:p>
      <w:r>
        <w:rPr>
          <w:rFonts w:ascii="宋体" w:hAnsi="宋体" w:eastAsia="宋体"/>
          <w:sz w:val="24"/>
        </w:rPr>
        <w:t>中央组织部编著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总裁抗战言论概要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中央组织部编著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中央秘书处文化驿站管理处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本书出售、求购地址：https://www.jiaokey.com/book/detail/13325957.html</w:t>
      </w:r>
    </w:p>
    <w:p>
      <w:r>
        <w:t>更多相关图书推荐：https://www.jiaokey.com</w:t>
      </w:r>
    </w:p>
    <w:p>
      <w:r>
        <w:t>中央组织部编著 其他作品：https://www.jiaokey.com/tag/中央组织部编著.html</w:t>
      </w:r>
    </w:p>
    <w:p>
      <w:r>
        <w:t>中央秘书处文化驿站管理处 出版图书：https://www.jiaokey.com/tag/中央秘书处文化驿站管理处.html</w:t>
      </w:r>
    </w:p>
    <w:p>
      <w:r>
        <w:t>关键词搜索：https://www.jiaokey.com/tag/总裁抗战言论概要.html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