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英国海军秘史  1</w:t>
      </w:r>
    </w:p>
    <w:p>
      <w:r>
        <w:rPr>
          <w:rFonts w:ascii="宋体" w:hAnsi="宋体" w:eastAsia="宋体"/>
          <w:sz w:val="24"/>
        </w:rPr>
        <w:t>（英）施格铁（Percy Scott）著；秦翰才译述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英国海军秘史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（英）施格铁（Percy Scott）著；秦翰才译述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本书出售、求购地址：https://www.jiaokey.com/book/detail/13325920.html</w:t>
      </w:r>
    </w:p>
    <w:p>
      <w:r>
        <w:t>更多相关图书推荐：https://www.jiaokey.com</w:t>
      </w:r>
    </w:p>
    <w:p>
      <w:r>
        <w:t>（英）施格铁（Percy Scott）著；秦翰才译述 其他作品：https://www.jiaokey.com/tag/（英）施格铁（Percy Scott）著；秦翰才译述.html</w:t>
      </w:r>
    </w:p>
    <w:p>
      <w:r>
        <w:t>文明书局 出版图书：https://www.jiaokey.com/tag/文明书局.html</w:t>
      </w:r>
    </w:p>
    <w:p>
      <w:r>
        <w:t>关键词搜索：https://www.jiaokey.com/tag/英国海军秘史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