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书名：戴先生遗训  第1辑</w:t>
      </w:r>
    </w:p>
    <w:p>
      <w:r>
        <w:t>作者：戴雨农著</w:t>
      </w:r>
    </w:p>
    <w:p>
      <w:r>
        <w:t>出版社：1948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戴先生遗训  第1辑 评论地址：https://www.jiaokey.com/book/detail/13325896.html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