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书名：绥远省实业视察记</w:t>
      </w:r>
    </w:p>
    <w:p>
      <w:r>
        <w:t>作者：杜延年，孙导五著</w:t>
      </w:r>
    </w:p>
    <w:p>
      <w:r>
        <w:t>出版社：万国道德总会,1933.09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绥远省实业视察记 评论地址：https://www.jiaokey.com/book/detail/13325847.html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