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书名：悲多汶传</w:t>
      </w:r>
    </w:p>
    <w:p>
      <w:r>
        <w:t>作者：ROMAIN ROLLAND著；B.CONSTANCE HULL英译；杨晦转译</w:t>
      </w:r>
    </w:p>
    <w:p>
      <w:r>
        <w:t>出版社：北新书局,1927.07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悲多汶传 评论地址：https://www.jiaokey.com/book/detail/13325824.html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