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蒋委员长言论集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中国文化建设协会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本书出售、求购地址：https://www.jiaokey.com/book/detail/13325776.html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中国文化建设协会 出版图书：https://www.jiaokey.com/tag/中国文化建设协会.html</w:t>
      </w:r>
    </w:p>
    <w:p>
      <w:r>
        <w:t>关键词搜索：https://www.jiaokey.com/tag/蒋委员长言论集.html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