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医护界开道伟人略传</w:t>
      </w:r>
    </w:p>
    <w:p>
      <w:r>
        <w:rPr>
          <w:rFonts w:ascii="宋体" w:hAnsi="宋体" w:eastAsia="宋体"/>
          <w:sz w:val="24"/>
        </w:rPr>
        <w:t>Gladys E.Stephenson，James K.C.Liu译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医护界开道伟人略传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Gladys E.Stephenson，James K.C.Liu译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本书出售、求购地址：https://www.jiaokey.com/book/detail/13325747.html</w:t>
      </w:r>
    </w:p>
    <w:p>
      <w:r>
        <w:t>更多相关图书推荐：https://www.jiaokey.com</w:t>
      </w:r>
    </w:p>
    <w:p>
      <w:r>
        <w:t>Gladys E.Stephenson，James K.C.Liu译 其他作品：https://www.jiaokey.com/tag/Gladys E.Stephenson，James K.C.Liu译.html</w:t>
      </w:r>
    </w:p>
    <w:p>
      <w:r>
        <w:t>广学书局 出版图书：https://www.jiaokey.com/tag/广学书局.html</w:t>
      </w:r>
    </w:p>
    <w:p>
      <w:r>
        <w:t>关键词搜索：https://www.jiaokey.com/tag/医护界开道伟人略传.html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