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书名：露漱格兰小传</w:t>
      </w:r>
    </w:p>
    <w:p>
      <w:r>
        <w:t>作者：信陵骑客译</w:t>
      </w:r>
    </w:p>
    <w:p>
      <w:r>
        <w:t>出版社：支那新书局,光绪29.04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露漱格兰小传 评论地址：https://www.jiaokey.com/book/detail/13325730.html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