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吴中朝滋补中药150味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吴中朝滋补中药150味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本书出售、求购地址：https://www.jiaokey.com/book/detail/13325684.html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关键词搜索：https://www.jiaokey.com/tag/吴中朝滋补中药150味.html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