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书名：爱情向左，婚姻向右  都市男女情感口述实录  超值金版</w:t>
      </w:r>
    </w:p>
    <w:p>
      <w:r>
        <w:t>作者：关登浩著</w:t>
      </w:r>
    </w:p>
    <w:p>
      <w:r>
        <w:t>出版社：北京：新世界出版社</w:t>
      </w:r>
    </w:p>
    <w:p>
      <w:r>
        <w:t>出版日期：2012.12</w:t>
      </w:r>
    </w:p>
    <w:p>
      <w:r>
        <w:t>总页数：371</w:t>
      </w:r>
    </w:p>
    <w:p>
      <w:r>
        <w:t>更多请访问教客网: www.jiaokey.com</w:t>
      </w:r>
    </w:p>
    <w:p>
      <w:r>
        <w:t>爱情向左，婚姻向右  都市男女情感口述实录  超值金版 评论地址：https://www.jiaokey.com/book/detail/13325665.html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