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书名：膨润土复合土工垫在防渗工程中的应用</w:t>
      </w:r>
    </w:p>
    <w:p>
      <w:r>
        <w:t>作者：周春生，史海滨，于健著</w:t>
      </w:r>
    </w:p>
    <w:p>
      <w:r>
        <w:t>出版社：北京:中国环境科学出版社,2012.12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膨润土复合土工垫在防渗工程中的应用 评论地址：https://www.jiaokey.com/book/detail/13325631.html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