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HANA内存计算技术项目实战指南  英文版</w:t>
      </w:r>
    </w:p>
    <w:p>
      <w:r>
        <w:rPr>
          <w:rFonts w:ascii="宋体" w:hAnsi="宋体" w:eastAsia="宋体"/>
          <w:sz w:val="24"/>
        </w:rPr>
        <w:t>潘明惠，徐莲荫等编著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HANA内存计算技术项目实战指南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潘明惠，徐莲荫等编著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本书出售、求购地址：https://www.jiaokey.com/book/detail/13325620.html</w:t>
      </w:r>
    </w:p>
    <w:p>
      <w:r>
        <w:t>更多相关图书推荐：https://www.jiaokey.com</w:t>
      </w:r>
    </w:p>
    <w:p>
      <w:r>
        <w:t>潘明惠，徐莲荫等编著 其他作品：https://www.jiaokey.com/tag/潘明惠，徐莲荫等编著.html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HANA内存计算技术项目实战指南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