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电气工程原理与应用  第5版  清华版双语教学用书</w:t>
      </w:r>
    </w:p>
    <w:p>
      <w:r>
        <w:rPr>
          <w:rFonts w:ascii="宋体" w:hAnsi="宋体" w:eastAsia="宋体"/>
          <w:sz w:val="24"/>
        </w:rPr>
        <w:t>（美）G·瑞萨尼（GiorgioRizzoni）著；段玉生选译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电气工程原理与应用  第5版  清华版双语教学用书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（美）G·瑞萨尼（GiorgioRizzoni）著；段玉生选译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本书出售、求购地址：https://www.jiaokey.com/book/detail/13325609.html</w:t>
      </w:r>
    </w:p>
    <w:p>
      <w:r>
        <w:t>更多相关图书推荐：https://www.jiaokey.com</w:t>
      </w:r>
    </w:p>
    <w:p>
      <w:r>
        <w:t>（美）G·瑞萨尼（GiorgioRizzoni）著；段玉生选译 其他作品：https://www.jiaokey.com/tag/（美）G·瑞萨尼（GiorgioRizzoni）著；段玉生选译.html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关键词搜索：https://www.jiaokey.com/tag/电气工程原理与应用  第5版  清华版双语教学用书.html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