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网络舆论蝴蝶效应研究  从“微内容”到舆论风暴</w:t>
      </w:r>
    </w:p>
    <w:p>
      <w:r>
        <w:rPr>
          <w:rFonts w:ascii="宋体" w:hAnsi="宋体" w:eastAsia="宋体"/>
          <w:sz w:val="24"/>
        </w:rPr>
        <w:t>党生翠著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网络舆论蝴蝶效应研究  从“微内容”到舆论风暴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党生翠著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本书出售、求购地址：https://www.jiaokey.com/book/detail/13325572.html</w:t>
      </w:r>
    </w:p>
    <w:p>
      <w:r>
        <w:t>更多相关图书推荐：https://www.jiaokey.com</w:t>
      </w:r>
    </w:p>
    <w:p>
      <w:r>
        <w:t>党生翠著 其他作品：https://www.jiaokey.com/tag/党生翠著.html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关键词搜索：https://www.jiaokey.com/tag/网络舆论蝴蝶效应研究  从“微内容”到舆论风暴.html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