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公共传播与社会建构  2013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公共传播与社会建构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本书出售、求购地址：https://www.jiaokey.com/book/detail/13325571.html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公共传播与社会建构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