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书名：世界500强企业英语面试大全集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世界500强企业英语面试大全集 评论地址：https://www.jiaokey.com/book/detail/13325546.html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