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韩语新手一学就会  单词、句子、会话闪电入门  应急版</w:t>
      </w:r>
    </w:p>
    <w:p>
      <w:r>
        <w:rPr>
          <w:rFonts w:ascii="宋体" w:hAnsi="宋体" w:eastAsia="宋体"/>
          <w:sz w:val="24"/>
        </w:rPr>
        <w:t>贝斯特研发团队编著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韩语新手一学就会  单词、句子、会话闪电入门  应急版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贝斯特研发团队编著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本书出售、求购地址：https://www.jiaokey.com/book/detail/13325525.html</w:t>
      </w:r>
    </w:p>
    <w:p>
      <w:r>
        <w:t>更多相关图书推荐：https://www.jiaokey.com</w:t>
      </w:r>
    </w:p>
    <w:p>
      <w:r>
        <w:t>贝斯特研发团队编著 其他作品：https://www.jiaokey.com/tag/贝斯特研发团队编著.html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关键词搜索：https://www.jiaokey.com/tag/韩语新手一学就会  单词、句子、会话闪电入门  应急版.html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