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华南两大族群文化人类学建构  重绘广府文化与客家文化地图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华南两大族群文化人类学建构  重绘广府文化与客家文化地图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本书出售、求购地址：https://www.jiaokey.com/book/detail/13325490.html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关键词搜索：https://www.jiaokey.com/tag/华南两大族群文化人类学建构  重绘广府文化与客家文化地图.html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