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流域水文过程数值解析  以黄土高原北部六道沟流域为例</w:t>
      </w:r>
    </w:p>
    <w:p>
      <w:r>
        <w:rPr>
          <w:rFonts w:ascii="宋体" w:hAnsi="宋体" w:eastAsia="宋体"/>
          <w:sz w:val="24"/>
        </w:rPr>
        <w:t>黄金柏，温佳伟，王斌著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流域水文过程数值解析  以黄土高原北部六道沟流域为例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黄金柏，温佳伟，王斌著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本书出售、求购地址：https://www.jiaokey.com/book/detail/13325475.html</w:t>
      </w:r>
    </w:p>
    <w:p>
      <w:r>
        <w:t>更多相关图书推荐：https://www.jiaokey.com</w:t>
      </w:r>
    </w:p>
    <w:p>
      <w:r>
        <w:t>黄金柏，温佳伟，王斌著 其他作品：https://www.jiaokey.com/tag/黄金柏，温佳伟，王斌著.html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关键词搜索：https://www.jiaokey.com/tag/流域水文过程数值解析  以黄土高原北部六道沟流域为例.html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