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书名：新疆教育画册  第1辑</w:t>
      </w:r>
    </w:p>
    <w:p>
      <w:r>
        <w:t>作者：孙秀起主编</w:t>
      </w:r>
    </w:p>
    <w:p>
      <w:r>
        <w:t>出版社：乌鲁木齐：新疆美术摄影出版社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新疆教育画册  第1辑 评论地址：https://www.jiaokey.com/book/detail/13325451.html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