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中国少林武术大全  下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中国少林武术大全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本书出售、求购地址：https://www.jiaokey.com/book/detail/13325448.html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关键词搜索：https://www.jiaokey.com/tag/中国少林武术大全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