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书名：册府掇英福建省图书馆藏珍品集萃</w:t>
      </w:r>
    </w:p>
    <w:p>
      <w:r>
        <w:t>作者：郑智明主编</w:t>
      </w:r>
    </w:p>
    <w:p>
      <w:r>
        <w:t>出版社：福州:福建人民出版社,2011.08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册府掇英福建省图书馆藏珍品集萃 评论地址：https://www.jiaokey.com/book/detail/13325437.html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