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金泳三关于振兴韩国经济演说集  1993.3-1996.1</w:t>
      </w:r>
    </w:p>
    <w:p>
      <w:r>
        <w:rPr>
          <w:rFonts w:ascii="宋体" w:hAnsi="宋体" w:eastAsia="宋体"/>
          <w:sz w:val="24"/>
        </w:rPr>
        <w:t>（韩）金泳三著；雷紫荆，崔厚泽译；乔亚，金光星责任编辑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金泳三关于振兴韩国经济演说集  1993.3-1996.1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（韩）金泳三著；雷紫荆，崔厚泽译；乔亚，金光星责任编辑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本书出售、求购地址：https://www.jiaokey.com/book/detail/13325431.html</w:t>
      </w:r>
    </w:p>
    <w:p>
      <w:r>
        <w:t>更多相关图书推荐：https://www.jiaokey.com</w:t>
      </w:r>
    </w:p>
    <w:p>
      <w:r>
        <w:t>（韩）金泳三著；雷紫荆，崔厚泽译；乔亚，金光星责任编辑 其他作品：https://www.jiaokey.com/tag/（韩）金泳三著；雷紫荆，崔厚泽译；乔亚，金光星责任编辑.html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关键词搜索：https://www.jiaokey.com/tag/金泳三关于振兴韩国经济演说集  1993.3-1996.1.html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