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我要成为最佳的我  主体性发展教育实验研究</w:t>
      </w:r>
    </w:p>
    <w:p>
      <w:r>
        <w:rPr>
          <w:rFonts w:ascii="宋体" w:hAnsi="宋体" w:eastAsia="宋体"/>
          <w:sz w:val="24"/>
        </w:rPr>
        <w:t>姚文俊，刘可钦主编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我要成为最佳的我  主体性发展教育实验研究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姚文俊，刘可钦主编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本书出售、求购地址：https://www.jiaokey.com/book/detail/13325388.html</w:t>
      </w:r>
    </w:p>
    <w:p>
      <w:r>
        <w:t>更多相关图书推荐：https://www.jiaokey.com</w:t>
      </w:r>
    </w:p>
    <w:p>
      <w:r>
        <w:t>姚文俊，刘可钦主编 其他作品：https://www.jiaokey.com/tag/姚文俊，刘可钦主编.html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关键词搜索：https://www.jiaokey.com/tag/我要成为最佳的我  主体性发展教育实验研究.html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