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司法审判动态与研究  第2卷  第2集  总第5集</w:t>
      </w:r>
    </w:p>
    <w:p>
      <w:r>
        <w:rPr>
          <w:rFonts w:ascii="宋体" w:hAnsi="宋体" w:eastAsia="宋体"/>
          <w:sz w:val="24"/>
        </w:rPr>
        <w:t>毕玉谦主编；陈海光，赵建华，李成斌副主编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司法审判动态与研究  第2卷  第2集  总第5集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毕玉谦主编；陈海光，赵建华，李成斌副主编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本书出售、求购地址：https://www.jiaokey.com/book/detail/13325384.html</w:t>
      </w:r>
    </w:p>
    <w:p>
      <w:r>
        <w:t>更多相关图书推荐：https://www.jiaokey.com</w:t>
      </w:r>
    </w:p>
    <w:p>
      <w:r>
        <w:t>毕玉谦主编；陈海光，赵建华，李成斌副主编 其他作品：https://www.jiaokey.com/tag/毕玉谦主编；陈海光，赵建华，李成斌副主编.html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关键词搜索：https://www.jiaokey.com/tag/司法审判动态与研究  第2卷  第2集  总第5集.html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