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新中国预防职务犯罪理论与实践</w:t>
      </w:r>
    </w:p>
    <w:p>
      <w:r>
        <w:rPr>
          <w:rFonts w:ascii="宋体" w:hAnsi="宋体" w:eastAsia="宋体"/>
          <w:sz w:val="24"/>
        </w:rPr>
        <w:t>靳军主编；朱小林副主编；尹久信执行主编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新中国预防职务犯罪理论与实践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靳军主编；朱小林副主编；尹久信执行主编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本书出售、求购地址：https://www.jiaokey.com/book/detail/13325379.html</w:t>
      </w:r>
    </w:p>
    <w:p>
      <w:r>
        <w:t>更多相关图书推荐：https://www.jiaokey.com</w:t>
      </w:r>
    </w:p>
    <w:p>
      <w:r>
        <w:t>靳军主编；朱小林副主编；尹久信执行主编 其他作品：https://www.jiaokey.com/tag/靳军主编；朱小林副主编；尹久信执行主编.html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关键词搜索：https://www.jiaokey.com/tag/新中国预防职务犯罪理论与实践.html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