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VBA&amp;VB.NET开发基础与实例教程  第2版</w:t>
      </w:r>
    </w:p>
    <w:p>
      <w:r>
        <w:rPr>
          <w:rFonts w:ascii="宋体" w:hAnsi="宋体" w:eastAsia="宋体"/>
          <w:sz w:val="24"/>
        </w:rPr>
        <w:t>曾洪飞，卢择临，张帆编著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VBA&amp;VB.NET开发基础与实例教程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曾洪飞，卢择临，张帆编著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本书出售、求购地址：https://www.jiaokey.com/book/detail/13325322.html</w:t>
      </w:r>
    </w:p>
    <w:p>
      <w:r>
        <w:t>更多相关图书推荐：https://www.jiaokey.com</w:t>
      </w:r>
    </w:p>
    <w:p>
      <w:r>
        <w:t>曾洪飞，卢择临，张帆编著 其他作品：https://www.jiaokey.com/tag/曾洪飞，卢择临，张帆编著.html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 VBA&amp;VB.NET开发基础与实例教程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