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电池手册  原著  第4版</w:t>
      </w:r>
    </w:p>
    <w:p>
      <w:r>
        <w:rPr>
          <w:rFonts w:ascii="宋体" w:hAnsi="宋体" w:eastAsia="宋体"/>
          <w:sz w:val="24"/>
        </w:rPr>
        <w:t>（美）托马斯·B.雷迪（THOMAS B.REDDY）主编；（美）戴维·林登（DAVID LINDEN）；汪继强，刘兴江等译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电池手册  原著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（美）托马斯·B.雷迪（THOMAS B.REDDY）主编；（美）戴维·林登（DAVID LINDEN）；汪继强，刘兴江等译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本书出售、求购地址：https://www.jiaokey.com/book/detail/13325267.html</w:t>
      </w:r>
    </w:p>
    <w:p>
      <w:r>
        <w:t>更多相关图书推荐：https://www.jiaokey.com</w:t>
      </w:r>
    </w:p>
    <w:p>
      <w:r>
        <w:t>（美）托马斯·B.雷迪（THOMAS B.REDDY）主编；（美）戴维·林登（DAVID LINDEN）；汪继强，刘兴江等译 其他作品：https://www.jiaokey.com/tag/（美）托马斯·B.雷迪（THOMAS B.REDDY）主编；（美）戴维·林登（DAVID LINDEN）；汪继强，刘兴江等译.html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关键词搜索：https://www.jiaokey.com/tag/电池手册  原著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