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激情与灿烂</w:t>
      </w:r>
    </w:p>
    <w:p>
      <w:r>
        <w:rPr>
          <w:rFonts w:ascii="宋体" w:hAnsi="宋体" w:eastAsia="宋体"/>
          <w:sz w:val="24"/>
        </w:rPr>
        <w:t>（英）ANDREWFORREST著；张振，王华丹，彭艳青译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激情与灿烂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（英）ANDREWFORREST著；张振，王华丹，彭艳青译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本书出售、求购地址：https://www.jiaokey.com/book/detail/13325251.html</w:t>
      </w:r>
    </w:p>
    <w:p>
      <w:r>
        <w:t>更多相关图书推荐：https://www.jiaokey.com</w:t>
      </w:r>
    </w:p>
    <w:p>
      <w:r>
        <w:t>（英）ANDREWFORREST著；张振，王华丹，彭艳青译 其他作品：https://www.jiaokey.com/tag/（英）ANDREWFORREST著；张振，王华丹，彭艳青译.html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关键词搜索：https://www.jiaokey.com/tag/梵高  激情与灿烂.html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