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丘成桐大学生数学竞赛试题及解答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丘成桐大学生数学竞赛试题及解答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本书出售、求购地址：https://www.jiaokey.com/book/detail/13325248.html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关键词搜索：https://www.jiaokey.com/tag/丘成桐大学生数学竞赛试题及解答.html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